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31B63" w14:textId="77777777" w:rsidR="006547A0" w:rsidRPr="00504274" w:rsidRDefault="00000000" w:rsidP="00504274">
      <w:pPr>
        <w:pStyle w:val="Tytu"/>
        <w:jc w:val="center"/>
        <w:rPr>
          <w:rFonts w:ascii="Arial" w:hAnsi="Arial" w:cs="Arial"/>
          <w:color w:val="auto"/>
          <w:sz w:val="28"/>
          <w:szCs w:val="28"/>
          <w:lang w:val="pl-PL"/>
        </w:rPr>
      </w:pPr>
      <w:r w:rsidRPr="00504274">
        <w:rPr>
          <w:rFonts w:ascii="Arial" w:hAnsi="Arial" w:cs="Arial"/>
          <w:color w:val="auto"/>
          <w:sz w:val="28"/>
          <w:szCs w:val="28"/>
          <w:lang w:val="pl-PL"/>
        </w:rPr>
        <w:t>Kwalifikacja wojskowa 2026. Co czeka młodych mieszkańców?</w:t>
      </w:r>
    </w:p>
    <w:p w14:paraId="38A5DE67" w14:textId="77777777" w:rsidR="006547A0" w:rsidRPr="00504274" w:rsidRDefault="00000000" w:rsidP="00504274">
      <w:pPr>
        <w:pStyle w:val="Nagwek2"/>
        <w:jc w:val="both"/>
        <w:rPr>
          <w:rFonts w:ascii="Arial" w:hAnsi="Arial" w:cs="Arial"/>
          <w:color w:val="auto"/>
          <w:sz w:val="20"/>
          <w:szCs w:val="20"/>
          <w:lang w:val="pl-PL"/>
        </w:rPr>
      </w:pPr>
      <w:r w:rsidRPr="00504274">
        <w:rPr>
          <w:rFonts w:ascii="Arial" w:hAnsi="Arial" w:cs="Arial"/>
          <w:color w:val="auto"/>
          <w:sz w:val="20"/>
          <w:szCs w:val="20"/>
          <w:lang w:val="pl-PL"/>
        </w:rPr>
        <w:t>Ogólnopolska akcja administracyjna</w:t>
      </w:r>
    </w:p>
    <w:p w14:paraId="4E51E0CC" w14:textId="77777777" w:rsidR="006547A0" w:rsidRPr="00504274" w:rsidRDefault="00000000" w:rsidP="00504274">
      <w:pPr>
        <w:ind w:firstLine="400"/>
        <w:jc w:val="both"/>
        <w:rPr>
          <w:rFonts w:ascii="Arial" w:hAnsi="Arial" w:cs="Arial"/>
          <w:sz w:val="20"/>
          <w:szCs w:val="20"/>
          <w:lang w:val="pl-PL"/>
        </w:rPr>
      </w:pPr>
      <w:r w:rsidRPr="00504274">
        <w:rPr>
          <w:rFonts w:ascii="Arial" w:hAnsi="Arial" w:cs="Arial"/>
          <w:sz w:val="20"/>
          <w:szCs w:val="20"/>
          <w:lang w:val="pl-PL"/>
        </w:rPr>
        <w:t>W okresie od 2 lutego do 30 kwietnia 2026 roku na terenie całego kraju przeprowadzona zostanie kwalifikacja wojskowa. To coroczne postępowanie administracyjne, które – wbrew obiegowym opiniom – nie oznacza automatycznego powołania do wojska. Jego głównym celem jest aktualizacja ewidencji wojskowej oraz ocena zdolności obywateli do ewentualnej służby.</w:t>
      </w:r>
    </w:p>
    <w:p w14:paraId="3629C19C" w14:textId="77777777" w:rsidR="006547A0" w:rsidRPr="00504274" w:rsidRDefault="00000000" w:rsidP="00504274">
      <w:pPr>
        <w:pStyle w:val="Nagwek2"/>
        <w:jc w:val="both"/>
        <w:rPr>
          <w:rFonts w:ascii="Arial" w:hAnsi="Arial" w:cs="Arial"/>
          <w:color w:val="auto"/>
          <w:sz w:val="20"/>
          <w:szCs w:val="20"/>
          <w:lang w:val="pl-PL"/>
        </w:rPr>
      </w:pPr>
      <w:r w:rsidRPr="00504274">
        <w:rPr>
          <w:rFonts w:ascii="Arial" w:hAnsi="Arial" w:cs="Arial"/>
          <w:color w:val="auto"/>
          <w:sz w:val="20"/>
          <w:szCs w:val="20"/>
          <w:lang w:val="pl-PL"/>
        </w:rPr>
        <w:t>Kto otrzyma wezwanie</w:t>
      </w:r>
    </w:p>
    <w:p w14:paraId="7AF54CCB" w14:textId="77777777" w:rsidR="006547A0" w:rsidRPr="00504274" w:rsidRDefault="00000000" w:rsidP="00504274">
      <w:pPr>
        <w:ind w:firstLine="400"/>
        <w:jc w:val="both"/>
        <w:rPr>
          <w:rFonts w:ascii="Arial" w:hAnsi="Arial" w:cs="Arial"/>
          <w:sz w:val="20"/>
          <w:szCs w:val="20"/>
          <w:lang w:val="pl-PL"/>
        </w:rPr>
      </w:pPr>
      <w:r w:rsidRPr="00504274">
        <w:rPr>
          <w:rFonts w:ascii="Arial" w:hAnsi="Arial" w:cs="Arial"/>
          <w:sz w:val="20"/>
          <w:szCs w:val="20"/>
          <w:lang w:val="pl-PL"/>
        </w:rPr>
        <w:t>Wezwania do stawiennictwa otrzymają przede wszystkim mężczyźni kończący w 2026 roku 19 lat. Obowiązek może również dotyczyć kobiet posiadających kwalifikacje przydatne dla Sił Zbrojnych RP, między innymi z obszaru medycyny, informatyki czy logistyki. Przed komisją mogą stanąć także osoby starszych roczników, które dotąd nie posiadały przyznanej kategorii.</w:t>
      </w:r>
    </w:p>
    <w:p w14:paraId="2F9000C2" w14:textId="77777777" w:rsidR="006547A0" w:rsidRPr="00504274" w:rsidRDefault="00000000" w:rsidP="00504274">
      <w:pPr>
        <w:pStyle w:val="Nagwek2"/>
        <w:jc w:val="both"/>
        <w:rPr>
          <w:rFonts w:ascii="Arial" w:hAnsi="Arial" w:cs="Arial"/>
          <w:color w:val="auto"/>
          <w:sz w:val="20"/>
          <w:szCs w:val="20"/>
          <w:lang w:val="pl-PL"/>
        </w:rPr>
      </w:pPr>
      <w:r w:rsidRPr="00504274">
        <w:rPr>
          <w:rFonts w:ascii="Arial" w:hAnsi="Arial" w:cs="Arial"/>
          <w:color w:val="auto"/>
          <w:sz w:val="20"/>
          <w:szCs w:val="20"/>
          <w:lang w:val="pl-PL"/>
        </w:rPr>
        <w:t>Badania i kategorie zdrowotne</w:t>
      </w:r>
    </w:p>
    <w:p w14:paraId="4279D371" w14:textId="1355E706" w:rsidR="006547A0" w:rsidRPr="00504274" w:rsidRDefault="00000000" w:rsidP="00504274">
      <w:pPr>
        <w:ind w:firstLine="400"/>
        <w:jc w:val="both"/>
        <w:rPr>
          <w:rFonts w:ascii="Arial" w:hAnsi="Arial" w:cs="Arial"/>
          <w:sz w:val="20"/>
          <w:szCs w:val="20"/>
          <w:lang w:val="pl-PL"/>
        </w:rPr>
      </w:pPr>
      <w:r w:rsidRPr="00504274">
        <w:rPr>
          <w:rFonts w:ascii="Arial" w:hAnsi="Arial" w:cs="Arial"/>
          <w:sz w:val="20"/>
          <w:szCs w:val="20"/>
          <w:lang w:val="pl-PL"/>
        </w:rPr>
        <w:t xml:space="preserve">Podczas kwalifikacji uczestnicy przechodzą badania lekarskie oraz psychologiczne. Na tej podstawie przyznawana jest jedna z czterech kategorii zdolności do służby: A – zdolny </w:t>
      </w:r>
      <w:r w:rsidR="00504274">
        <w:rPr>
          <w:rFonts w:ascii="Arial" w:hAnsi="Arial" w:cs="Arial"/>
          <w:sz w:val="20"/>
          <w:szCs w:val="20"/>
          <w:lang w:val="pl-PL"/>
        </w:rPr>
        <w:br/>
      </w:r>
      <w:r w:rsidRPr="00504274">
        <w:rPr>
          <w:rFonts w:ascii="Arial" w:hAnsi="Arial" w:cs="Arial"/>
          <w:sz w:val="20"/>
          <w:szCs w:val="20"/>
          <w:lang w:val="pl-PL"/>
        </w:rPr>
        <w:t>do czynnej służby, B – czasowo niezdolny, D – niezdolny w czasie pokoju</w:t>
      </w:r>
      <w:r w:rsidR="00504274">
        <w:rPr>
          <w:rFonts w:ascii="Arial" w:hAnsi="Arial" w:cs="Arial"/>
          <w:sz w:val="20"/>
          <w:szCs w:val="20"/>
          <w:lang w:val="pl-PL"/>
        </w:rPr>
        <w:t xml:space="preserve"> z wyjątkiem niektórych stanowisk przeznaczonych dla wojsk obron terytorialnej</w:t>
      </w:r>
      <w:r w:rsidRPr="00504274">
        <w:rPr>
          <w:rFonts w:ascii="Arial" w:hAnsi="Arial" w:cs="Arial"/>
          <w:sz w:val="20"/>
          <w:szCs w:val="20"/>
          <w:lang w:val="pl-PL"/>
        </w:rPr>
        <w:t>, E – trwale niezdolny.</w:t>
      </w:r>
    </w:p>
    <w:p w14:paraId="56B15C08" w14:textId="77777777" w:rsidR="006547A0" w:rsidRPr="00504274" w:rsidRDefault="00000000" w:rsidP="00504274">
      <w:pPr>
        <w:pStyle w:val="Nagwek2"/>
        <w:jc w:val="both"/>
        <w:rPr>
          <w:rFonts w:ascii="Arial" w:hAnsi="Arial" w:cs="Arial"/>
          <w:color w:val="auto"/>
          <w:sz w:val="20"/>
          <w:szCs w:val="20"/>
          <w:lang w:val="pl-PL"/>
        </w:rPr>
      </w:pPr>
      <w:r w:rsidRPr="00504274">
        <w:rPr>
          <w:rFonts w:ascii="Arial" w:hAnsi="Arial" w:cs="Arial"/>
          <w:color w:val="auto"/>
          <w:sz w:val="20"/>
          <w:szCs w:val="20"/>
          <w:lang w:val="pl-PL"/>
        </w:rPr>
        <w:t>Dokumenty pod ręką</w:t>
      </w:r>
    </w:p>
    <w:p w14:paraId="6D2491C5" w14:textId="77777777" w:rsidR="006547A0" w:rsidRPr="00504274" w:rsidRDefault="00000000" w:rsidP="00504274">
      <w:pPr>
        <w:ind w:firstLine="400"/>
        <w:jc w:val="both"/>
        <w:rPr>
          <w:rFonts w:ascii="Arial" w:hAnsi="Arial" w:cs="Arial"/>
          <w:sz w:val="20"/>
          <w:szCs w:val="20"/>
          <w:lang w:val="pl-PL"/>
        </w:rPr>
      </w:pPr>
      <w:r w:rsidRPr="00504274">
        <w:rPr>
          <w:rFonts w:ascii="Arial" w:hAnsi="Arial" w:cs="Arial"/>
          <w:sz w:val="20"/>
          <w:szCs w:val="20"/>
          <w:lang w:val="pl-PL"/>
        </w:rPr>
        <w:t>Osoby wzywane przed komisję powinny pamiętać o zabraniu dowodu osobistego lub innego dokumentu potwierdzającego tożsamość. Warto mieć także świadectwa, dyplomy, certyfikaty oraz dokumentację medyczną, która może mieć znaczenie przy ocenie stanu zdrowia.</w:t>
      </w:r>
    </w:p>
    <w:p w14:paraId="2EF91DDD" w14:textId="77777777" w:rsidR="006547A0" w:rsidRPr="00504274" w:rsidRDefault="00000000" w:rsidP="00504274">
      <w:pPr>
        <w:pStyle w:val="Nagwek2"/>
        <w:jc w:val="both"/>
        <w:rPr>
          <w:rFonts w:ascii="Arial" w:hAnsi="Arial" w:cs="Arial"/>
          <w:color w:val="auto"/>
          <w:sz w:val="20"/>
          <w:szCs w:val="20"/>
          <w:lang w:val="pl-PL"/>
        </w:rPr>
      </w:pPr>
      <w:r w:rsidRPr="00504274">
        <w:rPr>
          <w:rFonts w:ascii="Arial" w:hAnsi="Arial" w:cs="Arial"/>
          <w:color w:val="auto"/>
          <w:sz w:val="20"/>
          <w:szCs w:val="20"/>
          <w:lang w:val="pl-PL"/>
        </w:rPr>
        <w:t>Nie tylko formalność</w:t>
      </w:r>
    </w:p>
    <w:p w14:paraId="25FB8552" w14:textId="7C1813FD" w:rsidR="006547A0" w:rsidRPr="00504274" w:rsidRDefault="00000000" w:rsidP="00504274">
      <w:pPr>
        <w:ind w:firstLine="400"/>
        <w:jc w:val="both"/>
        <w:rPr>
          <w:rFonts w:ascii="Arial" w:hAnsi="Arial" w:cs="Arial"/>
          <w:sz w:val="20"/>
          <w:szCs w:val="20"/>
          <w:lang w:val="pl-PL"/>
        </w:rPr>
      </w:pPr>
      <w:r w:rsidRPr="00504274">
        <w:rPr>
          <w:rFonts w:ascii="Arial" w:hAnsi="Arial" w:cs="Arial"/>
          <w:sz w:val="20"/>
          <w:szCs w:val="20"/>
          <w:lang w:val="pl-PL"/>
        </w:rPr>
        <w:t xml:space="preserve">Dla wielu młodych ludzi kwalifikacja wojskowa jest pierwszym kontaktem z instytucjami wojskowymi. Na miejscu można uzyskać informacje dotyczące </w:t>
      </w:r>
      <w:r w:rsidR="00504274">
        <w:rPr>
          <w:rFonts w:ascii="Arial" w:hAnsi="Arial" w:cs="Arial"/>
          <w:sz w:val="20"/>
          <w:szCs w:val="20"/>
          <w:lang w:val="pl-PL"/>
        </w:rPr>
        <w:t>ochotniczych rodzajów</w:t>
      </w:r>
      <w:r w:rsidRPr="00504274">
        <w:rPr>
          <w:rFonts w:ascii="Arial" w:hAnsi="Arial" w:cs="Arial"/>
          <w:sz w:val="20"/>
          <w:szCs w:val="20"/>
          <w:lang w:val="pl-PL"/>
        </w:rPr>
        <w:t xml:space="preserve"> służby</w:t>
      </w:r>
      <w:r w:rsidR="00504274">
        <w:rPr>
          <w:rFonts w:ascii="Arial" w:hAnsi="Arial" w:cs="Arial"/>
          <w:sz w:val="20"/>
          <w:szCs w:val="20"/>
          <w:lang w:val="pl-PL"/>
        </w:rPr>
        <w:t xml:space="preserve"> wojskowej.</w:t>
      </w:r>
    </w:p>
    <w:p w14:paraId="3D36730E" w14:textId="77777777" w:rsidR="006547A0" w:rsidRPr="00504274" w:rsidRDefault="00000000" w:rsidP="00504274">
      <w:pPr>
        <w:pStyle w:val="Nagwek2"/>
        <w:jc w:val="both"/>
        <w:rPr>
          <w:rFonts w:ascii="Arial" w:hAnsi="Arial" w:cs="Arial"/>
          <w:color w:val="auto"/>
          <w:sz w:val="20"/>
          <w:szCs w:val="20"/>
          <w:lang w:val="pl-PL"/>
        </w:rPr>
      </w:pPr>
      <w:r w:rsidRPr="00504274">
        <w:rPr>
          <w:rFonts w:ascii="Arial" w:hAnsi="Arial" w:cs="Arial"/>
          <w:color w:val="auto"/>
          <w:sz w:val="20"/>
          <w:szCs w:val="20"/>
          <w:lang w:val="pl-PL"/>
        </w:rPr>
        <w:t>Konsekwencje niestawienia się</w:t>
      </w:r>
    </w:p>
    <w:p w14:paraId="6CE8B8E0" w14:textId="1A7DF57A" w:rsidR="006547A0" w:rsidRPr="00504274" w:rsidRDefault="00000000" w:rsidP="00504274">
      <w:pPr>
        <w:ind w:firstLine="400"/>
        <w:jc w:val="both"/>
        <w:rPr>
          <w:rFonts w:ascii="Arial" w:hAnsi="Arial" w:cs="Arial"/>
          <w:sz w:val="20"/>
          <w:szCs w:val="20"/>
          <w:lang w:val="pl-PL"/>
        </w:rPr>
      </w:pPr>
      <w:r w:rsidRPr="00504274">
        <w:rPr>
          <w:rFonts w:ascii="Arial" w:hAnsi="Arial" w:cs="Arial"/>
          <w:sz w:val="20"/>
          <w:szCs w:val="20"/>
          <w:lang w:val="pl-PL"/>
        </w:rPr>
        <w:t xml:space="preserve">Niestawienie się na kwalifikację bez usprawiedliwienia może skutkować karą grzywny </w:t>
      </w:r>
      <w:r w:rsidR="00504274">
        <w:rPr>
          <w:rFonts w:ascii="Arial" w:hAnsi="Arial" w:cs="Arial"/>
          <w:sz w:val="20"/>
          <w:szCs w:val="20"/>
          <w:lang w:val="pl-PL"/>
        </w:rPr>
        <w:br/>
      </w:r>
      <w:r w:rsidRPr="00504274">
        <w:rPr>
          <w:rFonts w:ascii="Arial" w:hAnsi="Arial" w:cs="Arial"/>
          <w:sz w:val="20"/>
          <w:szCs w:val="20"/>
          <w:lang w:val="pl-PL"/>
        </w:rPr>
        <w:t xml:space="preserve">lub doprowadzeniem przez policję. Dlatego warto dokładnie sprawdzić termin wskazany </w:t>
      </w:r>
      <w:r w:rsidR="00504274">
        <w:rPr>
          <w:rFonts w:ascii="Arial" w:hAnsi="Arial" w:cs="Arial"/>
          <w:sz w:val="20"/>
          <w:szCs w:val="20"/>
          <w:lang w:val="pl-PL"/>
        </w:rPr>
        <w:br/>
      </w:r>
      <w:r w:rsidRPr="00504274">
        <w:rPr>
          <w:rFonts w:ascii="Arial" w:hAnsi="Arial" w:cs="Arial"/>
          <w:sz w:val="20"/>
          <w:szCs w:val="20"/>
          <w:lang w:val="pl-PL"/>
        </w:rPr>
        <w:t xml:space="preserve">w wezwaniu i w razie problemów odpowiednio wcześniej skontaktować się z urzędem gminy </w:t>
      </w:r>
      <w:r w:rsidR="00504274">
        <w:rPr>
          <w:rFonts w:ascii="Arial" w:hAnsi="Arial" w:cs="Arial"/>
          <w:sz w:val="20"/>
          <w:szCs w:val="20"/>
          <w:lang w:val="pl-PL"/>
        </w:rPr>
        <w:br/>
      </w:r>
      <w:r w:rsidRPr="00504274">
        <w:rPr>
          <w:rFonts w:ascii="Arial" w:hAnsi="Arial" w:cs="Arial"/>
          <w:sz w:val="20"/>
          <w:szCs w:val="20"/>
          <w:lang w:val="pl-PL"/>
        </w:rPr>
        <w:t>lub miasta.</w:t>
      </w:r>
    </w:p>
    <w:sectPr w:rsidR="006547A0" w:rsidRPr="0050427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8817752">
    <w:abstractNumId w:val="8"/>
  </w:num>
  <w:num w:numId="2" w16cid:durableId="2115202421">
    <w:abstractNumId w:val="6"/>
  </w:num>
  <w:num w:numId="3" w16cid:durableId="1875729380">
    <w:abstractNumId w:val="5"/>
  </w:num>
  <w:num w:numId="4" w16cid:durableId="1670060143">
    <w:abstractNumId w:val="4"/>
  </w:num>
  <w:num w:numId="5" w16cid:durableId="841162582">
    <w:abstractNumId w:val="7"/>
  </w:num>
  <w:num w:numId="6" w16cid:durableId="131218862">
    <w:abstractNumId w:val="3"/>
  </w:num>
  <w:num w:numId="7" w16cid:durableId="697706241">
    <w:abstractNumId w:val="2"/>
  </w:num>
  <w:num w:numId="8" w16cid:durableId="230771791">
    <w:abstractNumId w:val="1"/>
  </w:num>
  <w:num w:numId="9" w16cid:durableId="692146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04274"/>
    <w:rsid w:val="006547A0"/>
    <w:rsid w:val="0095129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DE388B"/>
  <w14:defaultImageDpi w14:val="300"/>
  <w15:docId w15:val="{70CE4661-B468-4546-9F9D-87BF4739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ZRk4xdmlHVWppZkVFelNUUHBnT2FqNitsMFRLellST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FNZqBzywD9Wg09oNRAoPK+Ym895c4wAXlU0Jzc7eXd4=</DigestValue>
      </Reference>
      <Reference URI="#INFO">
        <DigestMethod Algorithm="http://www.w3.org/2001/04/xmlenc#sha256"/>
        <DigestValue>mzQbkZSVyS4G4WRCUIyXbZNPNBZGMjKsUYdH1b0p4pA=</DigestValue>
      </Reference>
    </SignedInfo>
    <SignatureValue>Klcb7CLvAbg3C1ti5Trl8htnhR3IxodR7+rzjh2nvcN8z3EyyXhJLLqFBgPlnC7WkvDLHw1KaFX36hapKjw2aA==</SignatureValue>
    <Object Id="INFO">
      <ArrayOfString xmlns:xsd="http://www.w3.org/2001/XMLSchema" xmlns:xsi="http://www.w3.org/2001/XMLSchema-instance" xmlns="">
        <string>YFN1viGUjifEEzSTPpgOaj6+l0TKzYRN</string>
      </ArrayOfString>
    </Object>
  </Signature>
</WrappedLabelInfo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0EF6E6-BE22-43F3-827C-2B58EE5C6DF1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036C28B4-B766-4EA0-98A5-121311803503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1722</Characters>
  <Application>Microsoft Office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Badoń Paweł</cp:lastModifiedBy>
  <cp:revision>2</cp:revision>
  <dcterms:created xsi:type="dcterms:W3CDTF">2013-12-23T23:15:00Z</dcterms:created>
  <dcterms:modified xsi:type="dcterms:W3CDTF">2026-01-30T08:47:00Z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56350d16-525f-4bd3-b8b4-b89fa8e12aa9</vt:lpwstr>
  </property>
  <property fmtid="{D5CDD505-2E9C-101B-9397-08002B2CF9AE}" pid="3" name="bjSaver">
    <vt:lpwstr>6lAOds5rrkbHZrKwC+JsEfuS8V7zhghb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  <property fmtid="{D5CDD505-2E9C-101B-9397-08002B2CF9AE}" pid="9" name="bjpmDocIH">
    <vt:lpwstr>zYQ4Zgx1H4HRbx8DlUxUA4HQBx7nR7Ss</vt:lpwstr>
  </property>
</Properties>
</file>